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书名：读懂涨停炒短线  最凶狠的股市获利学</w:t>
      </w:r>
    </w:p>
    <w:p>
      <w:r>
        <w:t>作者：曹明成，谭文著</w:t>
      </w:r>
    </w:p>
    <w:p>
      <w:r>
        <w:t>出版社：上海:立信会计出版社,2016.12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读懂涨停炒短线  最凶狠的股市获利学 评论地址：https://www.jiaokey.com/book/detail/14243250.html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