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医效秘传  卷1-卷3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医效秘传  卷1-卷3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本书出售、求购地址：https://www.jiaokey.com/book/detail/14243206.html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关键词搜索：https://www.jiaokey.com/tag/医效秘传  卷1-卷3.html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