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高等院校经济管理专业应用型精品教材  经济法</w:t>
      </w:r>
    </w:p>
    <w:p>
      <w:r>
        <w:rPr>
          <w:rFonts w:ascii="宋体" w:hAnsi="宋体" w:eastAsia="宋体"/>
          <w:sz w:val="24"/>
        </w:rPr>
        <w:t>周晖，张武超主编；罗佩华，梁鑫副主编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高等院校经济管理专业应用型精品教材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周晖，张武超主编；罗佩华，梁鑫副主编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本书出售、求购地址：https://www.jiaokey.com/book/detail/14243163.html</w:t>
      </w:r>
    </w:p>
    <w:p>
      <w:r>
        <w:t>更多相关图书推荐：https://www.jiaokey.com</w:t>
      </w:r>
    </w:p>
    <w:p>
      <w:r>
        <w:t>周晖，张武超主编；罗佩华，梁鑫副主编 其他作品：https://www.jiaokey.com/tag/周晖，张武超主编；罗佩华，梁鑫副主编.html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关键词搜索：https://www.jiaokey.com/tag/高等院校经济管理专业应用型精品教材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