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合肥市城市轨道交通工程安全文明施工标准化图集  第2版</w:t>
      </w:r>
    </w:p>
    <w:p>
      <w:r>
        <w:rPr>
          <w:rFonts w:ascii="宋体" w:hAnsi="宋体" w:eastAsia="宋体"/>
          <w:sz w:val="24"/>
        </w:rPr>
        <w:t>张思源著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合肥市城市轨道交通工程安全文明施工标准化图集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本书出售、求购地址：https://www.jiaokey.com/book/detail/14243154.html</w:t>
      </w:r>
    </w:p>
    <w:p>
      <w:r>
        <w:t>更多相关图书推荐：https://www.jiaokey.com</w:t>
      </w:r>
    </w:p>
    <w:p>
      <w:r>
        <w:t>张思源著 其他作品：https://www.jiaokey.com/tag/张思源著.html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关键词搜索：https://www.jiaokey.com/tag/合肥市城市轨道交通工程安全文明施工标准化图集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