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环塔里木经济圈人为干扰因素对生态安全的影响研究</w:t>
      </w:r>
    </w:p>
    <w:p>
      <w:r>
        <w:rPr>
          <w:rFonts w:ascii="宋体" w:hAnsi="宋体" w:eastAsia="宋体"/>
          <w:sz w:val="24"/>
        </w:rPr>
        <w:t>奥布力·塔力普，阿布来提·依明著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环塔里木经济圈人为干扰因素对生态安全的影响研究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奥布力·塔力普，阿布来提·依明著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本书出售、求购地址：https://www.jiaokey.com/book/detail/14243153.html</w:t>
      </w:r>
    </w:p>
    <w:p>
      <w:r>
        <w:t>更多相关图书推荐：https://www.jiaokey.com</w:t>
      </w:r>
    </w:p>
    <w:p>
      <w:r>
        <w:t>奥布力·塔力普，阿布来提·依明著 其他作品：https://www.jiaokey.com/tag/奥布力·塔力普，阿布来提·依明著.html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关键词搜索：https://www.jiaokey.com/tag/环塔里木经济圈人为干扰因素对生态安全的影响研究.html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