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公路工程造价控制管理政策及计价研究</w:t>
      </w:r>
    </w:p>
    <w:p>
      <w:r>
        <w:rPr>
          <w:rFonts w:ascii="宋体" w:hAnsi="宋体" w:eastAsia="宋体"/>
          <w:sz w:val="24"/>
        </w:rPr>
        <w:t>闫秋波，封佩杰，付巍等编著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公路工程造价控制管理政策及计价研究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闫秋波，封佩杰，付巍等编著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本书出售、求购地址：https://www.jiaokey.com/book/detail/14243133.html</w:t>
      </w:r>
    </w:p>
    <w:p>
      <w:r>
        <w:t>更多相关图书推荐：https://www.jiaokey.com</w:t>
      </w:r>
    </w:p>
    <w:p>
      <w:r>
        <w:t>闫秋波，封佩杰，付巍等编著 其他作品：https://www.jiaokey.com/tag/闫秋波，封佩杰，付巍等编著.html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关键词搜索：https://www.jiaokey.com/tag/公路工程造价控制管理政策及计价研究.html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