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书名：汽车发动机疑难故障诊断与排除一体化工作页</w:t>
      </w:r>
    </w:p>
    <w:p>
      <w:r>
        <w:t>作者：李俊涛，李君华主编</w:t>
      </w:r>
    </w:p>
    <w:p>
      <w:r>
        <w:t>出版社：长春:东北师范大学出版社,2016.07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汽车发动机疑难故障诊断与排除一体化工作页 评论地址：https://www.jiaokey.com/book/detail/14243120.html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