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东北太平洋多金属结核矿床地质模型</w:t>
      </w:r>
    </w:p>
    <w:p>
      <w:r>
        <w:rPr>
          <w:rFonts w:ascii="宋体" w:hAnsi="宋体" w:eastAsia="宋体"/>
          <w:sz w:val="24"/>
        </w:rPr>
        <w:t>周怀阳，吕文正，周宁等著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东北太平洋多金属结核矿床地质模型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周怀阳，吕文正，周宁等著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本书出售、求购地址：https://www.jiaokey.com/book/detail/14243110.html</w:t>
      </w:r>
    </w:p>
    <w:p>
      <w:r>
        <w:t>更多相关图书推荐：https://www.jiaokey.com</w:t>
      </w:r>
    </w:p>
    <w:p>
      <w:r>
        <w:t>周怀阳，吕文正，周宁等著 其他作品：https://www.jiaokey.com/tag/周怀阳，吕文正，周宁等著.html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关键词搜索：https://www.jiaokey.com/tag/东北太平洋多金属结核矿床地质模型.html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