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基于军民融合发展的军民结合企业知识产权管理系统</w:t>
      </w:r>
    </w:p>
    <w:p>
      <w:r>
        <w:rPr>
          <w:rFonts w:ascii="宋体" w:hAnsi="宋体" w:eastAsia="宋体"/>
          <w:sz w:val="24"/>
        </w:rPr>
        <w:t>李潭，陈伟，李志凯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基于军民融合发展的军民结合企业知识产权管理系统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李潭，陈伟，李志凯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本书出售、求购地址：https://www.jiaokey.com/book/detail/14243105.html</w:t>
      </w:r>
    </w:p>
    <w:p>
      <w:r>
        <w:t>更多相关图书推荐：https://www.jiaokey.com</w:t>
      </w:r>
    </w:p>
    <w:p>
      <w:r>
        <w:t>李潭，陈伟，李志凯 其他作品：https://www.jiaokey.com/tag/李潭，陈伟，李志凯.html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关键词搜索：https://www.jiaokey.com/tag/基于军民融合发展的军民结合企业知识产权管理系统.html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