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书名：钢结构工程施工计划与组织</w:t>
      </w:r>
    </w:p>
    <w:p>
      <w:r>
        <w:t>作者：陈年和主编</w:t>
      </w:r>
    </w:p>
    <w:p>
      <w:r>
        <w:t>出版社：北京：中国铁道出版社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钢结构工程施工计划与组织 评论地址：https://www.jiaokey.com/book/detail/14243089.html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