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“阿波罗”登月计划中的肯尼迪航天中心</w:t>
      </w:r>
    </w:p>
    <w:p>
      <w:r>
        <w:rPr>
          <w:rFonts w:ascii="宋体" w:hAnsi="宋体" w:eastAsia="宋体"/>
          <w:sz w:val="24"/>
        </w:rPr>
        <w:t>JonathanH.Ward著；崔吉俊，唐建，薛辉译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“阿波罗”登月计划中的肯尼迪航天中心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JonathanH.Ward著；崔吉俊，唐建，薛辉译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本书出售、求购地址：https://www.jiaokey.com/book/detail/14243079.html</w:t>
      </w:r>
    </w:p>
    <w:p>
      <w:r>
        <w:t>更多相关图书推荐：https://www.jiaokey.com</w:t>
      </w:r>
    </w:p>
    <w:p>
      <w:r>
        <w:t>JonathanH.Ward著；崔吉俊，唐建，薛辉译 其他作品：https://www.jiaokey.com/tag/JonathanH.Ward著；崔吉俊，唐建，薛辉译.html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关键词搜索：https://www.jiaokey.com/tag/“阿波罗”登月计划中的肯尼迪航天中心.html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