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煤矿长距离斜井盾构原位地下拆解及配套技术</w:t>
      </w:r>
    </w:p>
    <w:p>
      <w:r>
        <w:rPr>
          <w:rFonts w:ascii="宋体" w:hAnsi="宋体" w:eastAsia="宋体"/>
          <w:sz w:val="24"/>
        </w:rPr>
        <w:t>中国铁建大桥工程局集团有限公司，宋伟俊主编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煤矿长距离斜井盾构原位地下拆解及配套技术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中国铁建大桥工程局集团有限公司，宋伟俊主编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本书出售、求购地址：https://www.jiaokey.com/book/detail/14243072.html</w:t>
      </w:r>
    </w:p>
    <w:p>
      <w:r>
        <w:t>更多相关图书推荐：https://www.jiaokey.com</w:t>
      </w:r>
    </w:p>
    <w:p>
      <w:r>
        <w:t>中国铁建大桥工程局集团有限公司，宋伟俊主编 其他作品：https://www.jiaokey.com/tag/中国铁建大桥工程局集团有限公司，宋伟俊主编.html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关键词搜索：https://www.jiaokey.com/tag/煤矿长距离斜井盾构原位地下拆解及配套技术.html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