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精品家装设计施工CAD详图集  大户型  复式  别墅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精品家装设计施工CAD详图集  大户型  复式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本书出售、求购地址：https://www.jiaokey.com/book/detail/14243059.html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关键词搜索：https://www.jiaokey.com/tag/精品家装设计施工CAD详图集  大户型  复式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