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书名：16G101图集实例教程系列丛书  16G101平法钢筋翻样与下料实例教程</w:t>
      </w:r>
    </w:p>
    <w:p>
      <w:r>
        <w:t>作者：栾怀军，孙国皖著</w:t>
      </w:r>
    </w:p>
    <w:p>
      <w:r>
        <w:t>出版社：北京:中国建材工业出版社,2017.03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16G101图集实例教程系列丛书  16G101平法钢筋翻样与下料实例教程 评论地址：https://www.jiaokey.com/book/detail/14243048.html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