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书名：商务与经济统计学</w:t>
      </w:r>
    </w:p>
    <w:p>
      <w:r>
        <w:t>作者：（美）道格拉斯·A.林德（DouglasA.Lind），（美）威廉·G.马夏尔（WilliamG.Marchal），（美）塞缪尔·A.沃森（SamuelA.Wathen）著；王维国译</w:t>
      </w:r>
    </w:p>
    <w:p>
      <w:r>
        <w:t>出版社：</w:t>
      </w:r>
    </w:p>
    <w:p>
      <w:r>
        <w:t>出版日期：2017.01</w:t>
      </w:r>
    </w:p>
    <w:p>
      <w:r>
        <w:t>总页数：631</w:t>
      </w:r>
    </w:p>
    <w:p>
      <w:r>
        <w:t>更多请访问教客网: www.jiaokey.com</w:t>
      </w:r>
    </w:p>
    <w:p>
      <w:r>
        <w:t>商务与经济统计学 评论地址：https://www.jiaokey.com/book/detail/14242990.html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