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地质调查工作战略与思考</w:t>
      </w:r>
    </w:p>
    <w:p>
      <w:r>
        <w:rPr>
          <w:rFonts w:ascii="宋体" w:hAnsi="宋体" w:eastAsia="宋体"/>
          <w:sz w:val="24"/>
        </w:rPr>
        <w:t>施俊法主编；唐金荣，周平，金庆花副主编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地质调查工作战略与思考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施俊法主编；唐金荣，周平，金庆花副主编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本书出售、求购地址：https://www.jiaokey.com/book/detail/14242988.html</w:t>
      </w:r>
    </w:p>
    <w:p>
      <w:r>
        <w:t>更多相关图书推荐：https://www.jiaokey.com</w:t>
      </w:r>
    </w:p>
    <w:p>
      <w:r>
        <w:t>施俊法主编；唐金荣，周平，金庆花副主编 其他作品：https://www.jiaokey.com/tag/施俊法主编；唐金荣，周平，金庆花副主编.html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关键词搜索：https://www.jiaokey.com/tag/地质调查工作战略与思考.html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