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校企合作应用型教材  供应链管理与系统实训</w:t>
      </w:r>
    </w:p>
    <w:p>
      <w:r>
        <w:rPr>
          <w:rFonts w:ascii="宋体" w:hAnsi="宋体" w:eastAsia="宋体"/>
          <w:sz w:val="24"/>
        </w:rPr>
        <w:t>陆克斌，房巧红主编；朱丽娜，庄小云，杨露副主编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校企合作应用型教材  供应链管理与系统实训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陆克斌，房巧红主编；朱丽娜，庄小云，杨露副主编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本书出售、求购地址：https://www.jiaokey.com/book/detail/14242987.html</w:t>
      </w:r>
    </w:p>
    <w:p>
      <w:r>
        <w:t>更多相关图书推荐：https://www.jiaokey.com</w:t>
      </w:r>
    </w:p>
    <w:p>
      <w:r>
        <w:t>陆克斌，房巧红主编；朱丽娜，庄小云，杨露副主编 其他作品：https://www.jiaokey.com/tag/陆克斌，房巧红主编；朱丽娜，庄小云，杨露副主编.html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关键词搜索：https://www.jiaokey.com/tag/校企合作应用型教材  供应链管理与系统实训.html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