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书名：中华文化经典著作  黄帝内经</w:t>
      </w:r>
    </w:p>
    <w:p>
      <w:r>
        <w:t>作者：倪泰一编译</w:t>
      </w:r>
    </w:p>
    <w:p>
      <w:r>
        <w:t>出版社：重庆出版社；重庆出版集团,2017.02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中华文化经典著作  黄帝内经 评论地址：https://www.jiaokey.com/book/detail/14242981.html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