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书名：风险、套期及复杂合约会计</w:t>
      </w:r>
    </w:p>
    <w:p>
      <w:r>
        <w:t>作者：（美）A.拉萨德·阿卜杜拉-凯利克（A.RashadAbdel-Khalik）著；薛清梅译</w:t>
      </w:r>
    </w:p>
    <w:p>
      <w:r>
        <w:t>出版社：沈阳:东北财经大学出版社,2017.01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风险、套期及复杂合约会计 评论地址：https://www.jiaokey.com/book/detail/14242962.html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