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书名：火星奇观  红色星球新揭秘</w:t>
      </w:r>
    </w:p>
    <w:p>
      <w:r>
        <w:t>作者：（英）贾尔斯·斯帕罗（GilesSparrow）著；鲁晹筱懿译</w:t>
      </w:r>
    </w:p>
    <w:p>
      <w:r>
        <w:t>出版社：北京：人民邮电出版社</w:t>
      </w:r>
    </w:p>
    <w:p>
      <w:r>
        <w:t>出版日期：2017</w:t>
      </w:r>
    </w:p>
    <w:p>
      <w:r>
        <w:t>总页数：224</w:t>
      </w:r>
    </w:p>
    <w:p>
      <w:r>
        <w:t>更多请访问教客网: www.jiaokey.com</w:t>
      </w:r>
    </w:p>
    <w:p>
      <w:r>
        <w:t>火星奇观  红色星球新揭秘 评论地址：https://www.jiaokey.com/book/detail/14242942.html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