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服务型员工阶梯式素质提升培训与实践</w:t>
      </w:r>
    </w:p>
    <w:p>
      <w:r>
        <w:rPr>
          <w:rFonts w:ascii="宋体" w:hAnsi="宋体" w:eastAsia="宋体"/>
          <w:sz w:val="24"/>
        </w:rPr>
        <w:t>张颖主编；唐继旺，伍新蕾副主编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服务型员工阶梯式素质提升培训与实践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张颖主编；唐继旺，伍新蕾副主编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本书出售、求购地址：https://www.jiaokey.com/book/detail/14242933.html</w:t>
      </w:r>
    </w:p>
    <w:p>
      <w:r>
        <w:t>更多相关图书推荐：https://www.jiaokey.com</w:t>
      </w:r>
    </w:p>
    <w:p>
      <w:r>
        <w:t>张颖主编；唐继旺，伍新蕾副主编 其他作品：https://www.jiaokey.com/tag/张颖主编；唐继旺，伍新蕾副主编.html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关键词搜索：https://www.jiaokey.com/tag/服务型员工阶梯式素质提升培训与实践.html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