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匠人营城  天津滨海新区城市设计探索</w:t>
      </w:r>
    </w:p>
    <w:p>
      <w:r>
        <w:rPr>
          <w:rFonts w:ascii="宋体" w:hAnsi="宋体" w:eastAsia="宋体"/>
          <w:sz w:val="24"/>
        </w:rPr>
        <w:t>霍兵主编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匠人营城  天津滨海新区城市设计探索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本书出售、求购地址：https://www.jiaokey.com/book/detail/14242926.html</w:t>
      </w:r>
    </w:p>
    <w:p>
      <w:r>
        <w:t>更多相关图书推荐：https://www.jiaokey.com</w:t>
      </w:r>
    </w:p>
    <w:p>
      <w:r>
        <w:t>霍兵主编 其他作品：https://www.jiaokey.com/tag/霍兵主编.html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关键词搜索：https://www.jiaokey.com/tag/匠人营城  天津滨海新区城市设计探索.html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