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书名：汽车轻量化车身新材料及其应用技术</w:t>
      </w:r>
    </w:p>
    <w:p>
      <w:r>
        <w:t>作者：何莉萍著</w:t>
      </w:r>
    </w:p>
    <w:p>
      <w:r>
        <w:t>出版社：长沙：湖南大学出版社</w:t>
      </w:r>
    </w:p>
    <w:p>
      <w:r>
        <w:t>出版日期：2016.09</w:t>
      </w:r>
    </w:p>
    <w:p>
      <w:r>
        <w:t>总页数：221</w:t>
      </w:r>
    </w:p>
    <w:p>
      <w:r>
        <w:t>更多请访问教客网: www.jiaokey.com</w:t>
      </w:r>
    </w:p>
    <w:p>
      <w:r>
        <w:t>汽车轻量化车身新材料及其应用技术 评论地址：https://www.jiaokey.com/book/detail/14242900.html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