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书名：基于社会网络的群体行为扩散及其干预策略</w:t>
      </w:r>
    </w:p>
    <w:p>
      <w:r>
        <w:t>作者：胡海华著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总页数：156</w:t>
      </w:r>
    </w:p>
    <w:p>
      <w:r>
        <w:t>更多请访问教客网: www.jiaokey.com</w:t>
      </w:r>
    </w:p>
    <w:p>
      <w:r>
        <w:t>基于社会网络的群体行为扩散及其干预策略 评论地址：https://www.jiaokey.com/book/detail/14242889.html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