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中国高等院校“十三五”环境设计精品课程规划教材  办公空间设计</w:t>
      </w:r>
    </w:p>
    <w:p>
      <w:r>
        <w:rPr>
          <w:rFonts w:ascii="宋体" w:hAnsi="宋体" w:eastAsia="宋体"/>
          <w:sz w:val="24"/>
        </w:rPr>
        <w:t>范晓莉著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中国高等院校“十三五”环境设计精品课程规划教材  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办公室-室内装饰设计-高等学校-教材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本书出售、求购地址：https://www.jiaokey.com/book/detail/14242876.html</w:t>
      </w:r>
    </w:p>
    <w:p>
      <w:r>
        <w:t>更多相关图书推荐：https://www.jiaokey.com</w:t>
      </w:r>
    </w:p>
    <w:p>
      <w:r>
        <w:t>范晓莉著 其他作品：https://www.jiaokey.com/tag/范晓莉著.html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关键词搜索：https://www.jiaokey.com/tag/办公室-室内装饰设计-高等学校-教材.html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