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万物互联时代</w:t>
      </w:r>
    </w:p>
    <w:p>
      <w:r>
        <w:rPr>
          <w:rFonts w:ascii="宋体" w:hAnsi="宋体" w:eastAsia="宋体"/>
          <w:sz w:val="24"/>
        </w:rPr>
        <w:t>智能科技与产业研究课题组主编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万物互联时代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智能科技与产业研究课题组主编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本书出售、求购地址：https://www.jiaokey.com/book/detail/14242872.html</w:t>
      </w:r>
    </w:p>
    <w:p>
      <w:r>
        <w:t>更多相关图书推荐：https://www.jiaokey.com</w:t>
      </w:r>
    </w:p>
    <w:p>
      <w:r>
        <w:t>智能科技与产业研究课题组主编 其他作品：https://www.jiaokey.com/tag/智能科技与产业研究课题组主编.html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关键词搜索：https://www.jiaokey.com/tag/万物互联时代.html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