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制度创新、技术进步与出口竞争新优势  兼论湖南培育出口竞争新优势的对策</w:t>
      </w:r>
    </w:p>
    <w:p>
      <w:r>
        <w:rPr>
          <w:rFonts w:ascii="宋体" w:hAnsi="宋体" w:eastAsia="宋体"/>
          <w:sz w:val="24"/>
        </w:rPr>
        <w:t>王涛生，黄梦桥著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制度创新、技术进步与出口竞争新优势  兼论湖南培育出口竞争新优势的对策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王涛生，黄梦桥著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本书出售、求购地址：https://www.jiaokey.com/book/detail/14242870.html</w:t>
      </w:r>
    </w:p>
    <w:p>
      <w:r>
        <w:t>更多相关图书推荐：https://www.jiaokey.com</w:t>
      </w:r>
    </w:p>
    <w:p>
      <w:r>
        <w:t>王涛生，黄梦桥著 其他作品：https://www.jiaokey.com/tag/王涛生，黄梦桥著.html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关键词搜索：https://www.jiaokey.com/tag/制度创新、技术进步与出口竞争新优势  兼论湖南培育出口竞争新优势的对策.html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