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国际一流的愿景  天津滨海新区规划设计国际征集汇编</w:t>
      </w:r>
    </w:p>
    <w:p>
      <w:r>
        <w:rPr>
          <w:rFonts w:ascii="宋体" w:hAnsi="宋体" w:eastAsia="宋体"/>
          <w:sz w:val="24"/>
        </w:rPr>
        <w:t>霍兵主编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国际一流的愿景  天津滨海新区规划设计国际征集汇编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本书出售、求购地址：https://www.jiaokey.com/book/detail/14242867.html</w:t>
      </w:r>
    </w:p>
    <w:p>
      <w:r>
        <w:t>更多相关图书推荐：https://www.jiaokey.com</w:t>
      </w:r>
    </w:p>
    <w:p>
      <w:r>
        <w:t>霍兵主编 其他作品：https://www.jiaokey.com/tag/霍兵主编.html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关键词搜索：https://www.jiaokey.com/tag/国际一流的愿景  天津滨海新区规划设计国际征集汇编.html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