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别墅软装  2  软装配饰实例解析</w:t>
      </w:r>
    </w:p>
    <w:p>
      <w:r>
        <w:rPr>
          <w:rFonts w:ascii="宋体" w:hAnsi="宋体" w:eastAsia="宋体"/>
          <w:sz w:val="24"/>
        </w:rPr>
        <w:t>中装环艺教育研究院，海阅通文化编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别墅软装  2  软装配饰实例解析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中装环艺教育研究院，海阅通文化编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本书出售、求购地址：https://www.jiaokey.com/book/detail/14242857.html</w:t>
      </w:r>
    </w:p>
    <w:p>
      <w:r>
        <w:t>更多相关图书推荐：https://www.jiaokey.com</w:t>
      </w:r>
    </w:p>
    <w:p>
      <w:r>
        <w:t>中装环艺教育研究院，海阅通文化编 其他作品：https://www.jiaokey.com/tag/中装环艺教育研究院，海阅通文化编.html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关键词搜索：https://www.jiaokey.com/tag/别墅软装  2  软装配饰实例解析.html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