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书名：创新性绩效支持  整合学习与工作流程的策略与实践</w:t>
      </w:r>
    </w:p>
    <w:p>
      <w:r>
        <w:t>作者：（美）康若德·高菲德森，（美）鲍勃·墨瑟著；邱昭良，周涛等译</w:t>
      </w:r>
    </w:p>
    <w:p>
      <w:r>
        <w:t>出版社：</w:t>
      </w:r>
    </w:p>
    <w:p>
      <w:r>
        <w:t>出版日期：2016.10</w:t>
      </w:r>
    </w:p>
    <w:p>
      <w:r>
        <w:t>总页数：262</w:t>
      </w:r>
    </w:p>
    <w:p>
      <w:r>
        <w:t>更多请访问教客网: www.jiaokey.com</w:t>
      </w:r>
    </w:p>
    <w:p>
      <w:r>
        <w:t>创新性绩效支持  整合学习与工作流程的策略与实践 评论地址：https://www.jiaokey.com/book/detail/14242840.html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