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承压设备安全检验与事故分析技术</w:t>
      </w:r>
    </w:p>
    <w:p>
      <w:r>
        <w:rPr>
          <w:rFonts w:ascii="宋体" w:hAnsi="宋体" w:eastAsia="宋体"/>
          <w:sz w:val="24"/>
        </w:rPr>
        <w:t>沈功田，吴茉，王宝轩主编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承压设备安全检验与事故分析技术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沈功田，吴茉，王宝轩主编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本书出售、求购地址：https://www.jiaokey.com/book/detail/14242812.html</w:t>
      </w:r>
    </w:p>
    <w:p>
      <w:r>
        <w:t>更多相关图书推荐：https://www.jiaokey.com</w:t>
      </w:r>
    </w:p>
    <w:p>
      <w:r>
        <w:t>沈功田，吴茉，王宝轩主编 其他作品：https://www.jiaokey.com/tag/沈功田，吴茉，王宝轩主编.html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关键词搜索：https://www.jiaokey.com/tag/承压设备安全检验与事故分析技术.html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