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中国京津冀一体化财政治理雾霾问题研究</w:t>
      </w:r>
    </w:p>
    <w:p>
      <w:r>
        <w:rPr>
          <w:rFonts w:ascii="宋体" w:hAnsi="宋体" w:eastAsia="宋体"/>
          <w:sz w:val="24"/>
        </w:rPr>
        <w:t>白彦锋，吴粤著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中国京津冀一体化财政治理雾霾问题研究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白彦锋，吴粤著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本书出售、求购地址：https://www.jiaokey.com/book/detail/14242804.html</w:t>
      </w:r>
    </w:p>
    <w:p>
      <w:r>
        <w:t>更多相关图书推荐：https://www.jiaokey.com</w:t>
      </w:r>
    </w:p>
    <w:p>
      <w:r>
        <w:t>白彦锋，吴粤著 其他作品：https://www.jiaokey.com/tag/白彦锋，吴粤著.html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关键词搜索：https://www.jiaokey.com/tag/中国京津冀一体化财政治理雾霾问题研究.html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