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书名：音乐剧演唱教程</w:t>
      </w:r>
    </w:p>
    <w:p>
      <w:r>
        <w:t>作者：吴惠敏编著</w:t>
      </w:r>
    </w:p>
    <w:p>
      <w:r>
        <w:t>出版社：广州:花城出版社,2014.08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音乐剧演唱教程 评论地址：https://www.jiaokey.com/book/detail/14242761.html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