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暴君，我来自军情9处  中  白金纪念版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暴君，我来自军情9处  中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本书出售、求购地址：https://www.jiaokey.com/book/detail/14242727.html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关键词搜索：https://www.jiaokey.com/tag/暴君，我来自军情9处  中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