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碧玺  一个北京珠宝商在阿富汗的奇遇</w:t>
      </w:r>
    </w:p>
    <w:p>
      <w:r>
        <w:rPr>
          <w:rFonts w:ascii="宋体" w:hAnsi="宋体" w:eastAsia="宋体"/>
          <w:sz w:val="24"/>
        </w:rPr>
        <w:t>马吝著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碧玺  一个北京珠宝商在阿富汗的奇遇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本书出售、求购地址：https://www.jiaokey.com/book/detail/14242714.html</w:t>
      </w:r>
    </w:p>
    <w:p>
      <w:r>
        <w:t>更多相关图书推荐：https://www.jiaokey.com</w:t>
      </w:r>
    </w:p>
    <w:p>
      <w:r>
        <w:t>马吝著 其他作品：https://www.jiaokey.com/tag/马吝著.html</w:t>
      </w:r>
    </w:p>
    <w:p>
      <w:r>
        <w:t>北京日报出版社,2016.10 出版图书：https://www.jiaokey.com/tag/北京日报出版社,2016.10.html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