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机器人画法快速入门篇</w:t>
      </w:r>
    </w:p>
    <w:p>
      <w:r>
        <w:rPr>
          <w:rFonts w:ascii="宋体" w:hAnsi="宋体" w:eastAsia="宋体"/>
          <w:sz w:val="24"/>
        </w:rPr>
        <w:t>仓持恐龙著；（日）角丸园编；丁莲译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机器人画法快速入门篇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仓持恐龙著；（日）角丸园编；丁莲译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本书出售、求购地址：https://www.jiaokey.com/book/detail/14242681.html</w:t>
      </w:r>
    </w:p>
    <w:p>
      <w:r>
        <w:t>更多相关图书推荐：https://www.jiaokey.com</w:t>
      </w:r>
    </w:p>
    <w:p>
      <w:r>
        <w:t>仓持恐龙著；（日）角丸园编；丁莲译 其他作品：https://www.jiaokey.com/tag/仓持恐龙著；（日）角丸园编；丁莲译.html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关键词搜索：https://www.jiaokey.com/tag/机器人画法快速入门篇.html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