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罗曼蒂克的法国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罗曼蒂克的法国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本书出售、求购地址：https://www.jiaokey.com/book/detail/14242678.html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关键词搜索：https://www.jiaokey.com/tag/罗曼蒂克的法国.html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