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航海先驱西班牙、葡萄牙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航海先驱西班牙、葡萄牙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本书出售、求购地址：https://www.jiaokey.com/book/detail/14242677.html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关键词搜索：https://www.jiaokey.com/tag/航海先驱西班牙、葡萄牙.html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