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大中城市地理国情综合统计分析研究  以兰州市为例</w:t>
      </w:r>
    </w:p>
    <w:p>
      <w:r>
        <w:rPr>
          <w:rFonts w:ascii="宋体" w:hAnsi="宋体" w:eastAsia="宋体"/>
          <w:sz w:val="24"/>
        </w:rPr>
        <w:t>孙建国，苗天宝，李克恭等著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大中城市地理国情综合统计分析研究  以兰州市为例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孙建国，苗天宝，李克恭等著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本书出售、求购地址：https://www.jiaokey.com/book/detail/14242661.html</w:t>
      </w:r>
    </w:p>
    <w:p>
      <w:r>
        <w:t>更多相关图书推荐：https://www.jiaokey.com</w:t>
      </w:r>
    </w:p>
    <w:p>
      <w:r>
        <w:t>孙建国，苗天宝，李克恭等著 其他作品：https://www.jiaokey.com/tag/孙建国，苗天宝，李克恭等著.html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关键词搜索：https://www.jiaokey.com/tag/大中城市地理国情综合统计分析研究  以兰州市为例.html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