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  当代儒学教育践行者</w:t>
      </w:r>
    </w:p>
    <w:p>
      <w:r>
        <w:t>作者：史修辉著</w:t>
      </w:r>
    </w:p>
    <w:p>
      <w:r>
        <w:t>出版社：北京:中国商业出版社,2016.10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师道  当代儒学教育践行者 评论地址：https://www.jiaokey.com/book/detail/14242659.html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