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青葱阅读系列  解不开的都交给时间吧  感悟卷</w:t>
      </w:r>
    </w:p>
    <w:p>
      <w:r>
        <w:rPr>
          <w:rFonts w:ascii="宋体" w:hAnsi="宋体" w:eastAsia="宋体"/>
          <w:sz w:val="24"/>
        </w:rPr>
        <w:t>康哲峰著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青葱阅读系列  解不开的都交给时间吧  感悟卷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康哲峰著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本书出售、求购地址：https://www.jiaokey.com/book/detail/14242632.html</w:t>
      </w:r>
    </w:p>
    <w:p>
      <w:r>
        <w:t>更多相关图书推荐：https://www.jiaokey.com</w:t>
      </w:r>
    </w:p>
    <w:p>
      <w:r>
        <w:t>康哲峰著 其他作品：https://www.jiaokey.com/tag/康哲峰著.html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关键词搜索：https://www.jiaokey.com/tag/青葱阅读系列  解不开的都交给时间吧  感悟卷.html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