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转角遇到幸福  写给单亲爸妈</w:t>
      </w:r>
    </w:p>
    <w:p>
      <w:r>
        <w:rPr>
          <w:rFonts w:ascii="宋体" w:hAnsi="宋体" w:eastAsia="宋体"/>
          <w:sz w:val="24"/>
        </w:rPr>
        <w:t>邓杉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转角遇到幸福  写给单亲爸妈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本书出售、求购地址：https://www.jiaokey.com/book/detail/14242619.html</w:t>
      </w:r>
    </w:p>
    <w:p>
      <w:r>
        <w:t>更多相关图书推荐：https://www.jiaokey.com</w:t>
      </w:r>
    </w:p>
    <w:p>
      <w:r>
        <w:t>邓杉 其他作品：https://www.jiaokey.com/tag/邓杉.html</w:t>
      </w:r>
    </w:p>
    <w:p>
      <w:r>
        <w:t>关键词搜索：https://www.jiaokey.com/tag/转角遇到幸福  写给单亲爸妈.html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