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文本内外  文化诗学实验报告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文本内外  文化诗学实验报告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本书出售、求购地址：https://www.jiaokey.com/book/detail/14242587.html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关键词搜索：https://www.jiaokey.com/tag/文本内外  文化诗学实验报告.html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