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时代·师承·史学  瞿林东教授八秩祝寿文集</w:t>
      </w:r>
    </w:p>
    <w:p>
      <w:r>
        <w:rPr>
          <w:rFonts w:ascii="宋体" w:hAnsi="宋体" w:eastAsia="宋体"/>
          <w:sz w:val="24"/>
        </w:rPr>
        <w:t>江湄，徐松巍，侯云灏主编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时代·师承·史学  瞿林东教授八秩祝寿文集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江湄，徐松巍，侯云灏主编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本书出售、求购地址：https://www.jiaokey.com/book/detail/14242580.html</w:t>
      </w:r>
    </w:p>
    <w:p>
      <w:r>
        <w:t>更多相关图书推荐：https://www.jiaokey.com</w:t>
      </w:r>
    </w:p>
    <w:p>
      <w:r>
        <w:t>江湄，徐松巍，侯云灏主编 其他作品：https://www.jiaokey.com/tag/江湄，徐松巍，侯云灏主编.html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关键词搜索：https://www.jiaokey.com/tag/时代·师承·史学  瞿林东教授八秩祝寿文集.html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