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书名：《芜湖关华洋贸易情形论略》校注</w:t>
      </w:r>
    </w:p>
    <w:p>
      <w:r>
        <w:t>作者：沈世培校注</w:t>
      </w:r>
    </w:p>
    <w:p>
      <w:r>
        <w:t>出版社：安徽师范大学出版社,2015.12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《芜湖关华洋贸易情形论略》校注 评论地址：https://www.jiaokey.com/book/detail/14242575.html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