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书名：服务性学习与高校人才培养  来自南京晓庄学院的探索</w:t>
      </w:r>
    </w:p>
    <w:p>
      <w:r>
        <w:t>作者：段继业主编</w:t>
      </w:r>
    </w:p>
    <w:p>
      <w:r>
        <w:t>出版社：南京:河海大学出版社,2017.01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服务性学习与高校人才培养  来自南京晓庄学院的探索 评论地址：https://www.jiaokey.com/book/detail/14242554.html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