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寂寞的春朝  郁达夫散文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寂寞的春朝  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本书出售、求购地址：https://www.jiaokey.com/book/detail/14242539.html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关键词搜索：https://www.jiaokey.com/tag/寂寞的春朝  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