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  做合格党员50讲</w:t>
      </w:r>
    </w:p>
    <w:p>
      <w:r>
        <w:t>作者：于立志编著</w:t>
      </w:r>
    </w:p>
    <w:p>
      <w:r>
        <w:t>出版社：北京：红旗出版社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明镜  做合格党员50讲 评论地址：https://www.jiaokey.com/book/detail/14242515.html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