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书名：中国史学要籍丛刊  三国志  上</w:t>
      </w:r>
    </w:p>
    <w:p>
      <w:r>
        <w:t>作者：（晋）陈寿撰；（南朝宋）裴松之注</w:t>
      </w:r>
    </w:p>
    <w:p>
      <w:r>
        <w:t>出版社：上海:上海古籍出版社,2016.11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中国史学要籍丛刊  三国志  上 评论地址：https://www.jiaokey.com/book/detail/14242508.html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