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抚州农业  06  抚州农业产业化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抚州农业  06  抚州农业产业化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本书出售、求购地址：https://www.jiaokey.com/book/detail/14242488.html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关键词搜索：https://www.jiaokey.com/tag/抚州农业  06  抚州农业产业化.html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